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62500" w14:textId="77777777" w:rsidR="00075496" w:rsidRPr="00BB382F" w:rsidRDefault="00F6756C" w:rsidP="00BB382F">
      <w:pPr>
        <w:jc w:val="center"/>
        <w:rPr>
          <w:b/>
          <w:bCs/>
          <w:lang w:eastAsia="ja-JP"/>
        </w:rPr>
      </w:pPr>
      <w:r w:rsidRPr="00BB382F">
        <w:rPr>
          <w:b/>
          <w:bCs/>
          <w:sz w:val="28"/>
          <w:lang w:eastAsia="ja-JP"/>
        </w:rPr>
        <w:t>職務経歴書</w:t>
      </w:r>
    </w:p>
    <w:p w14:paraId="33AB6885" w14:textId="212F8059" w:rsidR="00BB382F" w:rsidRPr="00FC2910" w:rsidRDefault="00BB382F" w:rsidP="00BB382F">
      <w:pPr>
        <w:jc w:val="right"/>
        <w:rPr>
          <w:rFonts w:ascii="ＭＳ Ｐ明朝" w:eastAsia="ＭＳ Ｐ明朝" w:hAnsi="ＭＳ Ｐ明朝"/>
          <w:sz w:val="22"/>
        </w:rPr>
      </w:pPr>
      <w:r w:rsidRPr="00FC2910">
        <w:rPr>
          <w:rFonts w:ascii="ＭＳ Ｐ明朝" w:eastAsia="ＭＳ Ｐ明朝" w:hAnsi="ＭＳ Ｐ明朝" w:hint="eastAsia"/>
          <w:sz w:val="22"/>
        </w:rPr>
        <w:t>20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  <w:lang w:eastAsia="ja-JP"/>
        </w:rPr>
        <w:t>〇</w:t>
      </w:r>
      <w:r w:rsidRPr="00FC2910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  <w:lang w:eastAsia="ja-JP"/>
        </w:rPr>
        <w:t>〇</w:t>
      </w:r>
      <w:r w:rsidRPr="00FC2910">
        <w:rPr>
          <w:rFonts w:ascii="ＭＳ Ｐ明朝" w:eastAsia="ＭＳ Ｐ明朝" w:hAnsi="ＭＳ Ｐ明朝" w:hint="eastAsia"/>
          <w:sz w:val="22"/>
        </w:rPr>
        <w:t>日</w:t>
      </w:r>
    </w:p>
    <w:p w14:paraId="0B5BAB69" w14:textId="48343EB3" w:rsidR="00075496" w:rsidRPr="00BB382F" w:rsidRDefault="00BB382F" w:rsidP="00836688">
      <w:pPr>
        <w:wordWrap w:val="0"/>
        <w:jc w:val="right"/>
        <w:rPr>
          <w:rFonts w:ascii="ＭＳ Ｐ明朝" w:eastAsia="ＭＳ Ｐ明朝" w:hAnsi="ＭＳ Ｐ明朝"/>
          <w:sz w:val="22"/>
          <w:lang w:eastAsia="ja-JP"/>
        </w:rPr>
      </w:pPr>
      <w:r w:rsidRPr="00FC2910">
        <w:rPr>
          <w:rFonts w:ascii="ＭＳ Ｐ明朝" w:eastAsia="ＭＳ Ｐ明朝" w:hAnsi="ＭＳ Ｐ明朝" w:hint="eastAsia"/>
          <w:sz w:val="22"/>
          <w:lang w:eastAsia="ja-JP"/>
        </w:rPr>
        <w:t>氏名</w:t>
      </w:r>
      <w:r w:rsidRPr="00FC2910">
        <w:rPr>
          <w:rFonts w:ascii="ＭＳ Ｐ明朝" w:eastAsia="ＭＳ Ｐ明朝" w:hAnsi="ＭＳ Ｐ明朝"/>
          <w:sz w:val="22"/>
          <w:lang w:eastAsia="ja-JP"/>
        </w:rPr>
        <w:t>:</w:t>
      </w:r>
      <w:r w:rsidR="00836688">
        <w:rPr>
          <w:rFonts w:ascii="ＭＳ Ｐ明朝" w:eastAsia="ＭＳ Ｐ明朝" w:hAnsi="ＭＳ Ｐ明朝" w:hint="eastAsia"/>
          <w:sz w:val="22"/>
          <w:lang w:eastAsia="ja-JP"/>
        </w:rPr>
        <w:t>○○　○○</w:t>
      </w:r>
    </w:p>
    <w:p w14:paraId="594545C7" w14:textId="10025182" w:rsidR="00075496" w:rsidRDefault="00F6756C">
      <w:pPr>
        <w:rPr>
          <w:lang w:eastAsia="ja-JP"/>
        </w:rPr>
      </w:pPr>
      <w:r w:rsidRPr="00477ED2">
        <w:rPr>
          <w:b/>
          <w:bCs/>
          <w:sz w:val="24"/>
          <w:szCs w:val="28"/>
          <w:lang w:eastAsia="ja-JP"/>
        </w:rPr>
        <w:t>【職務要約】</w:t>
      </w:r>
      <w:r w:rsidR="00BB382F">
        <w:rPr>
          <w:lang w:eastAsia="ja-JP"/>
        </w:rPr>
        <w:br/>
      </w:r>
      <w:r>
        <w:rPr>
          <w:lang w:eastAsia="ja-JP"/>
        </w:rPr>
        <w:t>食品業界にて営業・製造・事務・商品開発を経験。製造業務ではチームリーダーとして業務改善にも携わり、事務職では在庫管理や作業指示など幅広いサポート業務を担当。現場経験と調整力を活かした柔軟な対応が強み。</w:t>
      </w:r>
    </w:p>
    <w:p w14:paraId="604BDB05" w14:textId="4539BC9F" w:rsidR="00BB382F" w:rsidRPr="00836688" w:rsidRDefault="00F6756C" w:rsidP="00BB382F">
      <w:pPr>
        <w:rPr>
          <w:rFonts w:ascii="ＭＳ Ｐ明朝" w:eastAsia="ＭＳ Ｐ明朝" w:hAnsi="ＭＳ Ｐ明朝"/>
          <w:b/>
          <w:sz w:val="24"/>
          <w:szCs w:val="24"/>
          <w:lang w:eastAsia="ja-JP"/>
        </w:rPr>
      </w:pPr>
      <w:r>
        <w:rPr>
          <w:lang w:eastAsia="ja-JP"/>
        </w:rPr>
        <w:br/>
      </w:r>
      <w:r w:rsidRPr="00477ED2">
        <w:rPr>
          <w:b/>
          <w:bCs/>
          <w:sz w:val="24"/>
          <w:szCs w:val="28"/>
          <w:lang w:eastAsia="ja-JP"/>
        </w:rPr>
        <w:t>【職務経歴】</w:t>
      </w:r>
      <w:r w:rsidR="00BB382F" w:rsidRPr="00477ED2">
        <w:rPr>
          <w:sz w:val="24"/>
          <w:szCs w:val="28"/>
          <w:lang w:eastAsia="ja-JP"/>
        </w:rPr>
        <w:br/>
      </w:r>
      <w:r w:rsidR="00BB382F">
        <w:rPr>
          <w:rFonts w:ascii="ＭＳ Ｐ明朝" w:eastAsia="ＭＳ Ｐ明朝" w:hAnsi="ＭＳ Ｐ明朝" w:hint="eastAsia"/>
          <w:bCs/>
          <w:sz w:val="24"/>
          <w:szCs w:val="24"/>
          <w:lang w:eastAsia="ja-JP"/>
        </w:rPr>
        <w:t>衛生陶器株式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会社　事業内容：衛生陶器製造業</w:t>
      </w:r>
      <w:r w:rsidR="00836688">
        <w:rPr>
          <w:rFonts w:ascii="ＭＳ Ｐ明朝" w:eastAsia="ＭＳ Ｐ明朝" w:hAnsi="ＭＳ Ｐ明朝"/>
          <w:b/>
          <w:sz w:val="24"/>
          <w:szCs w:val="24"/>
          <w:lang w:eastAsia="ja-JP"/>
        </w:rPr>
        <w:br/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設立：</w:t>
      </w:r>
      <w:r w:rsidR="00BB382F">
        <w:rPr>
          <w:rFonts w:ascii="ＭＳ Ｐ明朝" w:eastAsia="ＭＳ Ｐ明朝" w:hAnsi="ＭＳ Ｐ明朝" w:hint="eastAsia"/>
          <w:sz w:val="22"/>
          <w:lang w:eastAsia="ja-JP"/>
        </w:rPr>
        <w:t>○○○○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年　資本金：</w:t>
      </w:r>
      <w:r w:rsidR="00BB382F">
        <w:rPr>
          <w:rFonts w:ascii="ＭＳ Ｐ明朝" w:eastAsia="ＭＳ Ｐ明朝" w:hAnsi="ＭＳ Ｐ明朝" w:hint="eastAsia"/>
          <w:sz w:val="22"/>
          <w:lang w:eastAsia="ja-JP"/>
        </w:rPr>
        <w:t>〇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億円　売上高：</w:t>
      </w:r>
      <w:r w:rsidR="00BB382F"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億円（20</w:t>
      </w:r>
      <w:r w:rsidR="00BB382F"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年度）</w:t>
      </w:r>
      <w:r w:rsidR="00BB382F">
        <w:rPr>
          <w:rFonts w:ascii="ＭＳ Ｐ明朝" w:eastAsia="ＭＳ Ｐ明朝" w:hAnsi="ＭＳ Ｐ明朝"/>
          <w:sz w:val="22"/>
          <w:lang w:eastAsia="ja-JP"/>
        </w:rPr>
        <w:br/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従業員数：</w:t>
      </w:r>
      <w:r w:rsidR="00BB382F">
        <w:rPr>
          <w:rFonts w:ascii="ＭＳ Ｐ明朝" w:eastAsia="ＭＳ Ｐ明朝" w:hAnsi="ＭＳ Ｐ明朝" w:hint="eastAsia"/>
          <w:sz w:val="22"/>
          <w:lang w:eastAsia="ja-JP"/>
        </w:rPr>
        <w:t>○○名(</w:t>
      </w:r>
      <w:r w:rsidR="00BB382F" w:rsidRPr="00FC2910">
        <w:rPr>
          <w:rFonts w:ascii="ＭＳ Ｐ明朝" w:eastAsia="ＭＳ Ｐ明朝" w:hAnsi="ＭＳ Ｐ明朝" w:hint="eastAsia"/>
          <w:sz w:val="22"/>
          <w:lang w:eastAsia="ja-JP"/>
        </w:rPr>
        <w:t>協力企業含む</w:t>
      </w:r>
      <w:r w:rsidR="00BB382F" w:rsidRPr="00FC2910">
        <w:rPr>
          <w:rFonts w:ascii="ＭＳ Ｐ明朝" w:eastAsia="ＭＳ Ｐ明朝" w:hAnsi="ＭＳ Ｐ明朝"/>
          <w:sz w:val="22"/>
          <w:lang w:eastAsia="ja-JP"/>
        </w:rPr>
        <w:t>)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049"/>
        <w:gridCol w:w="6581"/>
      </w:tblGrid>
      <w:tr w:rsidR="00836688" w14:paraId="70D57C89" w14:textId="77777777" w:rsidTr="00836688">
        <w:tc>
          <w:tcPr>
            <w:tcW w:w="2093" w:type="dxa"/>
            <w:shd w:val="clear" w:color="auto" w:fill="D9D9D9" w:themeFill="background1" w:themeFillShade="D9"/>
          </w:tcPr>
          <w:p w14:paraId="5C88D40B" w14:textId="344F6D29" w:rsidR="00836688" w:rsidRPr="00836688" w:rsidRDefault="00836688" w:rsidP="00836688">
            <w:pPr>
              <w:jc w:val="center"/>
              <w:rPr>
                <w:b/>
                <w:bCs/>
                <w:lang w:eastAsia="ja-JP"/>
              </w:rPr>
            </w:pPr>
            <w:r w:rsidRPr="00836688">
              <w:rPr>
                <w:rFonts w:hint="eastAsia"/>
                <w:b/>
                <w:bCs/>
                <w:lang w:eastAsia="ja-JP"/>
              </w:rPr>
              <w:t>期間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083B9526" w14:textId="165B53F2" w:rsidR="00836688" w:rsidRPr="00836688" w:rsidRDefault="00836688" w:rsidP="00836688">
            <w:pPr>
              <w:jc w:val="center"/>
              <w:rPr>
                <w:b/>
                <w:bCs/>
                <w:lang w:eastAsia="ja-JP"/>
              </w:rPr>
            </w:pPr>
            <w:r w:rsidRPr="00836688">
              <w:rPr>
                <w:rFonts w:hint="eastAsia"/>
                <w:b/>
                <w:bCs/>
                <w:lang w:eastAsia="ja-JP"/>
              </w:rPr>
              <w:t>業務内容</w:t>
            </w:r>
          </w:p>
        </w:tc>
      </w:tr>
      <w:tr w:rsidR="00836688" w14:paraId="3BD860A6" w14:textId="77777777" w:rsidTr="00836688">
        <w:trPr>
          <w:trHeight w:val="2519"/>
        </w:trPr>
        <w:tc>
          <w:tcPr>
            <w:tcW w:w="2093" w:type="dxa"/>
          </w:tcPr>
          <w:p w14:paraId="12E3AE86" w14:textId="18FDDDC5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E26FCF">
              <w:rPr>
                <w:rFonts w:ascii="ＭＳ Ｐ明朝" w:eastAsia="ＭＳ Ｐ明朝" w:hAnsi="ＭＳ Ｐ明朝" w:hint="eastAsia"/>
                <w:sz w:val="22"/>
                <w:lang w:eastAsia="ja-JP"/>
              </w:rPr>
              <w:t>2〇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月～</w:t>
            </w:r>
          </w:p>
          <w:p w14:paraId="49179AA4" w14:textId="5E31972C" w:rsidR="00836688" w:rsidRDefault="00836688" w:rsidP="00836688">
            <w:pPr>
              <w:rPr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E26FCF">
              <w:rPr>
                <w:rFonts w:ascii="ＭＳ Ｐ明朝" w:eastAsia="ＭＳ Ｐ明朝" w:hAnsi="ＭＳ Ｐ明朝" w:hint="eastAsia"/>
                <w:sz w:val="22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6745" w:type="dxa"/>
          </w:tcPr>
          <w:p w14:paraId="3C116283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【担当業務】</w:t>
            </w:r>
          </w:p>
          <w:p w14:paraId="01FD0DA4" w14:textId="0E9A9A1C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・担当ラインにて</w:t>
            </w:r>
            <w:r w:rsidR="003E3DDF">
              <w:rPr>
                <w:rFonts w:ascii="ＭＳ Ｐ明朝" w:eastAsia="ＭＳ Ｐ明朝" w:hAnsi="ＭＳ Ｐ明朝" w:hint="eastAsia"/>
                <w:sz w:val="22"/>
                <w:lang w:eastAsia="ja-JP"/>
              </w:rPr>
              <w:t>衛生陶器</w:t>
            </w: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の製造を担当</w:t>
            </w:r>
          </w:p>
          <w:p w14:paraId="6400FC15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・業務効率化に繋がる改善提案の資料を作成</w:t>
            </w:r>
          </w:p>
          <w:p w14:paraId="14D3919E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・製造現場での労働災害数低下のための提案資料を作成</w:t>
            </w:r>
          </w:p>
          <w:p w14:paraId="138618AB" w14:textId="640F6201" w:rsidR="00836688" w:rsidRDefault="00836688" w:rsidP="00836688">
            <w:pPr>
              <w:spacing w:line="276" w:lineRule="auto"/>
              <w:ind w:left="220" w:hangingChars="100" w:hanging="220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9</w:t>
            </w: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名グループのリーダーを担当し、生産目標の設定</w:t>
            </w:r>
          </w:p>
          <w:p w14:paraId="29945D9F" w14:textId="6A6CEFE8" w:rsidR="00836688" w:rsidRDefault="00836688" w:rsidP="00836688">
            <w:pPr>
              <w:rPr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・2</w:t>
            </w: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名の新人教育を実施</w:t>
            </w:r>
          </w:p>
        </w:tc>
      </w:tr>
      <w:tr w:rsidR="00836688" w14:paraId="50A61132" w14:textId="77777777" w:rsidTr="00836688">
        <w:trPr>
          <w:trHeight w:val="2541"/>
        </w:trPr>
        <w:tc>
          <w:tcPr>
            <w:tcW w:w="2093" w:type="dxa"/>
          </w:tcPr>
          <w:p w14:paraId="5E2BC2F4" w14:textId="0E7B6BAE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="00E26FCF">
              <w:rPr>
                <w:rFonts w:ascii="ＭＳ Ｐ明朝" w:eastAsia="ＭＳ Ｐ明朝" w:hAnsi="ＭＳ Ｐ明朝" w:hint="eastAsia"/>
                <w:sz w:val="22"/>
                <w:lang w:eastAsia="ja-JP"/>
              </w:rPr>
              <w:t>2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○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月～</w:t>
            </w:r>
          </w:p>
          <w:p w14:paraId="77008982" w14:textId="4FE2ECB9" w:rsidR="00836688" w:rsidRDefault="00836688" w:rsidP="00836688">
            <w:pPr>
              <w:rPr>
                <w:lang w:eastAsia="ja-JP"/>
              </w:rPr>
            </w:pPr>
            <w:proofErr w:type="spellStart"/>
            <w:r w:rsidRPr="00FC2910">
              <w:rPr>
                <w:rFonts w:ascii="ＭＳ Ｐ明朝" w:eastAsia="ＭＳ Ｐ明朝" w:hAnsi="ＭＳ Ｐ明朝" w:hint="eastAsia"/>
                <w:sz w:val="22"/>
              </w:rPr>
              <w:t>現在</w:t>
            </w:r>
            <w:proofErr w:type="spellEnd"/>
          </w:p>
        </w:tc>
        <w:tc>
          <w:tcPr>
            <w:tcW w:w="6745" w:type="dxa"/>
          </w:tcPr>
          <w:p w14:paraId="799531B1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【担当業務】</w:t>
            </w:r>
          </w:p>
          <w:p w14:paraId="6BA0506E" w14:textId="77777777" w:rsidR="00836688" w:rsidRPr="00FC2910" w:rsidRDefault="00836688" w:rsidP="00836688">
            <w:pPr>
              <w:spacing w:line="276" w:lineRule="auto"/>
              <w:ind w:left="220" w:hangingChars="100" w:hanging="220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・事務職としてExcelを使用し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たグラフの作成</w:t>
            </w:r>
          </w:p>
          <w:p w14:paraId="003A72FE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・電話対応</w:t>
            </w:r>
          </w:p>
          <w:p w14:paraId="5D5A2475" w14:textId="77777777" w:rsidR="00836688" w:rsidRPr="00FC2910" w:rsidRDefault="00836688" w:rsidP="00836688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・在庫管理</w:t>
            </w:r>
          </w:p>
          <w:p w14:paraId="66358075" w14:textId="77777777" w:rsidR="00836688" w:rsidRDefault="00836688" w:rsidP="00836688">
            <w:pPr>
              <w:spacing w:line="276" w:lineRule="auto"/>
              <w:ind w:left="220" w:hangingChars="100" w:hanging="220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・現場の作業者と上司の間を取り持ち、作業指示の通達と</w:t>
            </w:r>
          </w:p>
          <w:p w14:paraId="6AA82BD2" w14:textId="2D8DFC92" w:rsidR="00836688" w:rsidRDefault="00836688" w:rsidP="00836688">
            <w:pPr>
              <w:rPr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円滑に業務を進めるためのサポート業務</w:t>
            </w:r>
          </w:p>
        </w:tc>
      </w:tr>
    </w:tbl>
    <w:p w14:paraId="5B671EB9" w14:textId="5AC85011" w:rsidR="00477ED2" w:rsidRDefault="00477ED2" w:rsidP="00836688">
      <w:pPr>
        <w:rPr>
          <w:rFonts w:ascii="ＭＳ Ｐ明朝" w:eastAsia="ＭＳ Ｐ明朝" w:hAnsi="ＭＳ Ｐ明朝"/>
          <w:sz w:val="22"/>
          <w:lang w:eastAsia="ja-JP"/>
        </w:rPr>
      </w:pPr>
    </w:p>
    <w:p w14:paraId="51B48D8B" w14:textId="77777777" w:rsidR="00477ED2" w:rsidRDefault="00477ED2">
      <w:pPr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/>
          <w:sz w:val="22"/>
          <w:lang w:eastAsia="ja-JP"/>
        </w:rPr>
        <w:br w:type="page"/>
      </w:r>
    </w:p>
    <w:p w14:paraId="24BF5262" w14:textId="77777777" w:rsidR="00836688" w:rsidRDefault="00836688" w:rsidP="00836688">
      <w:pPr>
        <w:rPr>
          <w:rFonts w:ascii="ＭＳ Ｐ明朝" w:eastAsia="ＭＳ Ｐ明朝" w:hAnsi="ＭＳ Ｐ明朝"/>
          <w:sz w:val="22"/>
          <w:lang w:eastAsia="ja-JP"/>
        </w:rPr>
      </w:pPr>
    </w:p>
    <w:p w14:paraId="3AD3AAE0" w14:textId="7B538E89" w:rsidR="00836688" w:rsidRPr="00FC2910" w:rsidRDefault="00836688" w:rsidP="00836688">
      <w:pPr>
        <w:rPr>
          <w:rFonts w:ascii="ＭＳ Ｐ明朝" w:eastAsia="ＭＳ Ｐ明朝" w:hAnsi="ＭＳ Ｐ明朝"/>
          <w:sz w:val="22"/>
          <w:lang w:eastAsia="ja-JP"/>
        </w:rPr>
      </w:pPr>
      <w:r w:rsidRPr="00FC2910">
        <w:rPr>
          <w:rFonts w:ascii="ＭＳ Ｐ明朝" w:eastAsia="ＭＳ Ｐ明朝" w:hAnsi="ＭＳ Ｐ明朝" w:hint="eastAsia"/>
          <w:sz w:val="22"/>
          <w:lang w:eastAsia="ja-JP"/>
        </w:rPr>
        <w:t>株式会社</w:t>
      </w:r>
      <w:r>
        <w:rPr>
          <w:rFonts w:ascii="ＭＳ Ｐ明朝" w:eastAsia="ＭＳ Ｐ明朝" w:hAnsi="ＭＳ Ｐ明朝" w:hint="eastAsia"/>
          <w:sz w:val="22"/>
          <w:lang w:eastAsia="ja-JP"/>
        </w:rPr>
        <w:t>胡麻製造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 xml:space="preserve">　事業内容：</w:t>
      </w:r>
      <w:r>
        <w:rPr>
          <w:rFonts w:ascii="ＭＳ Ｐ明朝" w:eastAsia="ＭＳ Ｐ明朝" w:hAnsi="ＭＳ Ｐ明朝" w:hint="eastAsia"/>
          <w:sz w:val="22"/>
          <w:lang w:eastAsia="ja-JP"/>
        </w:rPr>
        <w:t>胡麻の生産処理及び販売</w:t>
      </w:r>
      <w:r>
        <w:rPr>
          <w:rFonts w:ascii="ＭＳ Ｐ明朝" w:eastAsia="ＭＳ Ｐ明朝" w:hAnsi="ＭＳ Ｐ明朝"/>
          <w:sz w:val="22"/>
          <w:lang w:eastAsia="ja-JP"/>
        </w:rPr>
        <w:br/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設立：1</w:t>
      </w:r>
      <w:r w:rsidRPr="00FC2910">
        <w:rPr>
          <w:rFonts w:ascii="ＭＳ Ｐ明朝" w:eastAsia="ＭＳ Ｐ明朝" w:hAnsi="ＭＳ Ｐ明朝"/>
          <w:sz w:val="22"/>
          <w:lang w:eastAsia="ja-JP"/>
        </w:rPr>
        <w:t>9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　資本金：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万円　売上高：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億円（20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年度）従業員数：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名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189"/>
        <w:gridCol w:w="6441"/>
      </w:tblGrid>
      <w:tr w:rsidR="00836688" w14:paraId="2D5BDBB8" w14:textId="77777777" w:rsidTr="00E26FCF">
        <w:trPr>
          <w:trHeight w:val="307"/>
        </w:trPr>
        <w:tc>
          <w:tcPr>
            <w:tcW w:w="2235" w:type="dxa"/>
            <w:shd w:val="clear" w:color="auto" w:fill="D9D9D9" w:themeFill="background1" w:themeFillShade="D9"/>
          </w:tcPr>
          <w:p w14:paraId="1E76C1A8" w14:textId="59E59308" w:rsidR="00836688" w:rsidRPr="00E26FCF" w:rsidRDefault="00E26FCF" w:rsidP="00E26FCF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lang w:eastAsia="ja-JP"/>
              </w:rPr>
            </w:pPr>
            <w:r w:rsidRPr="00E26FCF">
              <w:rPr>
                <w:rFonts w:ascii="ＭＳ Ｐ明朝" w:eastAsia="ＭＳ Ｐ明朝" w:hAnsi="ＭＳ Ｐ明朝" w:hint="eastAsia"/>
                <w:b/>
                <w:bCs/>
                <w:sz w:val="22"/>
                <w:lang w:eastAsia="ja-JP"/>
              </w:rPr>
              <w:t>期間</w:t>
            </w:r>
          </w:p>
        </w:tc>
        <w:tc>
          <w:tcPr>
            <w:tcW w:w="6603" w:type="dxa"/>
            <w:shd w:val="clear" w:color="auto" w:fill="D9D9D9" w:themeFill="background1" w:themeFillShade="D9"/>
          </w:tcPr>
          <w:p w14:paraId="4CEFFA22" w14:textId="7FAEF37F" w:rsidR="00836688" w:rsidRPr="00E26FCF" w:rsidRDefault="00E26FCF" w:rsidP="00E26FCF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lang w:eastAsia="ja-JP"/>
              </w:rPr>
            </w:pPr>
            <w:r w:rsidRPr="00E26FCF">
              <w:rPr>
                <w:rFonts w:ascii="ＭＳ Ｐ明朝" w:eastAsia="ＭＳ Ｐ明朝" w:hAnsi="ＭＳ Ｐ明朝" w:hint="eastAsia"/>
                <w:b/>
                <w:bCs/>
                <w:sz w:val="22"/>
                <w:lang w:eastAsia="ja-JP"/>
              </w:rPr>
              <w:t>業務内容</w:t>
            </w:r>
          </w:p>
        </w:tc>
      </w:tr>
      <w:tr w:rsidR="00836688" w14:paraId="763BB839" w14:textId="77777777" w:rsidTr="00E26FCF">
        <w:trPr>
          <w:trHeight w:val="976"/>
        </w:trPr>
        <w:tc>
          <w:tcPr>
            <w:tcW w:w="2235" w:type="dxa"/>
          </w:tcPr>
          <w:p w14:paraId="1956E11A" w14:textId="332AB94F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1〇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月～</w:t>
            </w:r>
          </w:p>
          <w:p w14:paraId="3808F4DD" w14:textId="644F4C16" w:rsidR="00836688" w:rsidRDefault="00E26FCF" w:rsidP="00E26FCF">
            <w:pPr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1〇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6603" w:type="dxa"/>
          </w:tcPr>
          <w:p w14:paraId="18E06619" w14:textId="77777777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【担当業務】</w:t>
            </w:r>
          </w:p>
          <w:p w14:paraId="73B991DD" w14:textId="77777777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・フォークリフトを使用し、原料の胡麻を倉庫に運搬</w:t>
            </w:r>
          </w:p>
          <w:p w14:paraId="311DC1BF" w14:textId="77777777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・胡麻を製造機械への投入作業(</w:t>
            </w:r>
            <w:r w:rsidRPr="00FC2910">
              <w:rPr>
                <w:rFonts w:ascii="ＭＳ Ｐ明朝" w:eastAsia="ＭＳ Ｐ明朝" w:hAnsi="ＭＳ Ｐ明朝"/>
                <w:sz w:val="22"/>
                <w:lang w:eastAsia="ja-JP"/>
              </w:rPr>
              <w:t>1</w:t>
            </w: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日約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3</w:t>
            </w: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,000ｋｇ</w:t>
            </w:r>
            <w:r w:rsidRPr="00FC2910">
              <w:rPr>
                <w:rFonts w:ascii="ＭＳ Ｐ明朝" w:eastAsia="ＭＳ Ｐ明朝" w:hAnsi="ＭＳ Ｐ明朝"/>
                <w:sz w:val="22"/>
                <w:lang w:eastAsia="ja-JP"/>
              </w:rPr>
              <w:t>)</w:t>
            </w:r>
          </w:p>
          <w:p w14:paraId="4AA6A604" w14:textId="5D9E9CF8" w:rsidR="00836688" w:rsidRDefault="00E26FCF" w:rsidP="00E26FCF">
            <w:pPr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・</w:t>
            </w:r>
            <w:proofErr w:type="spellStart"/>
            <w:r w:rsidRPr="00FC2910">
              <w:rPr>
                <w:rFonts w:ascii="ＭＳ Ｐ明朝" w:eastAsia="ＭＳ Ｐ明朝" w:hAnsi="ＭＳ Ｐ明朝" w:hint="eastAsia"/>
                <w:sz w:val="22"/>
              </w:rPr>
              <w:t>生産設備の管理</w:t>
            </w:r>
            <w:proofErr w:type="spellEnd"/>
          </w:p>
        </w:tc>
      </w:tr>
    </w:tbl>
    <w:p w14:paraId="001C4E7A" w14:textId="77777777" w:rsidR="00E26FCF" w:rsidRPr="00E26FCF" w:rsidRDefault="00E26FCF">
      <w:pPr>
        <w:rPr>
          <w:rFonts w:ascii="ＭＳ Ｐ明朝" w:eastAsia="ＭＳ Ｐ明朝" w:hAnsi="ＭＳ Ｐ明朝"/>
          <w:sz w:val="22"/>
          <w:lang w:eastAsia="ja-JP"/>
        </w:rPr>
      </w:pPr>
      <w:r>
        <w:rPr>
          <w:lang w:eastAsia="ja-JP"/>
        </w:rPr>
        <w:br/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乳業株式会社　事業内容：</w:t>
      </w:r>
      <w:r>
        <w:rPr>
          <w:rFonts w:ascii="ＭＳ Ｐ明朝" w:eastAsia="ＭＳ Ｐ明朝" w:hAnsi="ＭＳ Ｐ明朝" w:hint="eastAsia"/>
          <w:sz w:val="22"/>
          <w:lang w:eastAsia="ja-JP"/>
        </w:rPr>
        <w:t>牛乳の生産処理及び販売</w:t>
      </w:r>
      <w:r>
        <w:rPr>
          <w:rFonts w:ascii="ＭＳ Ｐ明朝" w:eastAsia="ＭＳ Ｐ明朝" w:hAnsi="ＭＳ Ｐ明朝"/>
          <w:sz w:val="22"/>
          <w:lang w:eastAsia="ja-JP"/>
        </w:rPr>
        <w:br/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設立：1</w:t>
      </w:r>
      <w:r w:rsidRPr="00FC2910">
        <w:rPr>
          <w:rFonts w:ascii="ＭＳ Ｐ明朝" w:eastAsia="ＭＳ Ｐ明朝" w:hAnsi="ＭＳ Ｐ明朝"/>
          <w:sz w:val="22"/>
          <w:lang w:eastAsia="ja-JP"/>
        </w:rPr>
        <w:t>9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　資本金：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万円　売上高：</w:t>
      </w:r>
      <w:r>
        <w:rPr>
          <w:rFonts w:ascii="ＭＳ Ｐ明朝" w:eastAsia="ＭＳ Ｐ明朝" w:hAnsi="ＭＳ Ｐ明朝" w:hint="eastAsia"/>
          <w:sz w:val="22"/>
          <w:lang w:eastAsia="ja-JP"/>
        </w:rPr>
        <w:t>○○万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円（20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年度）従業員数：</w:t>
      </w:r>
      <w:r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名</w:t>
      </w:r>
      <w:r>
        <w:rPr>
          <w:rFonts w:ascii="ＭＳ Ｐ明朝" w:eastAsia="ＭＳ Ｐ明朝" w:hAnsi="ＭＳ Ｐ明朝"/>
          <w:sz w:val="22"/>
          <w:lang w:eastAsia="ja-JP"/>
        </w:rPr>
        <w:br/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190"/>
        <w:gridCol w:w="6440"/>
      </w:tblGrid>
      <w:tr w:rsidR="00E26FCF" w14:paraId="24063C82" w14:textId="77777777" w:rsidTr="00E26FCF">
        <w:trPr>
          <w:trHeight w:val="311"/>
        </w:trPr>
        <w:tc>
          <w:tcPr>
            <w:tcW w:w="2235" w:type="dxa"/>
            <w:shd w:val="clear" w:color="auto" w:fill="D9D9D9" w:themeFill="background1" w:themeFillShade="D9"/>
          </w:tcPr>
          <w:p w14:paraId="43681A48" w14:textId="618277E9" w:rsidR="00E26FCF" w:rsidRPr="00E26FCF" w:rsidRDefault="00E26FCF" w:rsidP="00E26FCF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lang w:eastAsia="ja-JP"/>
              </w:rPr>
            </w:pPr>
            <w:r w:rsidRPr="00E26FCF">
              <w:rPr>
                <w:rFonts w:ascii="ＭＳ Ｐ明朝" w:eastAsia="ＭＳ Ｐ明朝" w:hAnsi="ＭＳ Ｐ明朝" w:hint="eastAsia"/>
                <w:b/>
                <w:bCs/>
                <w:sz w:val="22"/>
                <w:lang w:eastAsia="ja-JP"/>
              </w:rPr>
              <w:t>期間</w:t>
            </w:r>
          </w:p>
        </w:tc>
        <w:tc>
          <w:tcPr>
            <w:tcW w:w="6603" w:type="dxa"/>
            <w:shd w:val="clear" w:color="auto" w:fill="D9D9D9" w:themeFill="background1" w:themeFillShade="D9"/>
          </w:tcPr>
          <w:p w14:paraId="0BC51D6B" w14:textId="05AFAFEB" w:rsidR="00E26FCF" w:rsidRPr="00E26FCF" w:rsidRDefault="00E26FCF" w:rsidP="00E26FCF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lang w:eastAsia="ja-JP"/>
              </w:rPr>
            </w:pPr>
            <w:r w:rsidRPr="00E26FCF">
              <w:rPr>
                <w:rFonts w:ascii="ＭＳ Ｐ明朝" w:eastAsia="ＭＳ Ｐ明朝" w:hAnsi="ＭＳ Ｐ明朝" w:hint="eastAsia"/>
                <w:b/>
                <w:bCs/>
                <w:sz w:val="22"/>
                <w:lang w:eastAsia="ja-JP"/>
              </w:rPr>
              <w:t>業務内容</w:t>
            </w:r>
          </w:p>
        </w:tc>
      </w:tr>
      <w:tr w:rsidR="00E26FCF" w14:paraId="3FA8266A" w14:textId="77777777" w:rsidTr="00E26FCF">
        <w:trPr>
          <w:trHeight w:val="1124"/>
        </w:trPr>
        <w:tc>
          <w:tcPr>
            <w:tcW w:w="2235" w:type="dxa"/>
          </w:tcPr>
          <w:p w14:paraId="76FF457B" w14:textId="6966BC3F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Pr="00FC2910">
              <w:rPr>
                <w:rFonts w:ascii="ＭＳ Ｐ明朝" w:eastAsia="ＭＳ Ｐ明朝" w:hAnsi="ＭＳ Ｐ明朝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月～</w:t>
            </w:r>
          </w:p>
          <w:p w14:paraId="1E4C0844" w14:textId="7CDB3DA2" w:rsidR="00E26FCF" w:rsidRDefault="00E26FCF" w:rsidP="00E26FCF">
            <w:pPr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</w:rPr>
              <w:t>20</w:t>
            </w:r>
            <w:r w:rsidRPr="00FC2910">
              <w:rPr>
                <w:rFonts w:ascii="ＭＳ Ｐ明朝" w:eastAsia="ＭＳ Ｐ明朝" w:hAnsi="ＭＳ Ｐ明朝"/>
                <w:sz w:val="22"/>
              </w:rPr>
              <w:t>1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lang w:eastAsia="ja-JP"/>
              </w:rPr>
              <w:t>〇</w:t>
            </w:r>
            <w:r w:rsidRPr="00FC2910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6603" w:type="dxa"/>
          </w:tcPr>
          <w:p w14:paraId="44DE2331" w14:textId="77777777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sz w:val="22"/>
                <w:lang w:eastAsia="ja-JP"/>
              </w:rPr>
              <w:t>【担当業務】</w:t>
            </w:r>
          </w:p>
          <w:p w14:paraId="18F8E007" w14:textId="77777777" w:rsidR="00E26FCF" w:rsidRPr="00FC2910" w:rsidRDefault="00E26FCF" w:rsidP="00E26FCF">
            <w:pPr>
              <w:spacing w:line="276" w:lineRule="auto"/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color w:val="222222"/>
                <w:szCs w:val="20"/>
                <w:shd w:val="clear" w:color="auto" w:fill="FFFFFF"/>
                <w:lang w:eastAsia="ja-JP"/>
              </w:rPr>
              <w:t>・既存の取引先に対して新商品の提案営業</w:t>
            </w:r>
          </w:p>
          <w:p w14:paraId="65E5E5A7" w14:textId="1EB71C20" w:rsidR="00E26FCF" w:rsidRDefault="00E26FCF" w:rsidP="00E26FCF">
            <w:pPr>
              <w:rPr>
                <w:rFonts w:ascii="ＭＳ Ｐ明朝" w:eastAsia="ＭＳ Ｐ明朝" w:hAnsi="ＭＳ Ｐ明朝"/>
                <w:sz w:val="22"/>
                <w:lang w:eastAsia="ja-JP"/>
              </w:rPr>
            </w:pPr>
            <w:r w:rsidRPr="00FC2910">
              <w:rPr>
                <w:rFonts w:ascii="ＭＳ Ｐ明朝" w:eastAsia="ＭＳ Ｐ明朝" w:hAnsi="ＭＳ Ｐ明朝" w:hint="eastAsia"/>
                <w:color w:val="222222"/>
                <w:szCs w:val="20"/>
                <w:shd w:val="clear" w:color="auto" w:fill="FFFFFF"/>
                <w:lang w:eastAsia="ja-JP"/>
              </w:rPr>
              <w:t>・乳製品を含む食品の配送業務(</w:t>
            </w:r>
            <w:r w:rsidRPr="00FC2910">
              <w:rPr>
                <w:rFonts w:ascii="ＭＳ Ｐ明朝" w:eastAsia="ＭＳ Ｐ明朝" w:hAnsi="ＭＳ Ｐ明朝"/>
                <w:color w:val="222222"/>
                <w:szCs w:val="20"/>
                <w:shd w:val="clear" w:color="auto" w:fill="FFFFFF"/>
                <w:lang w:eastAsia="ja-JP"/>
              </w:rPr>
              <w:t>1.5</w:t>
            </w:r>
            <w:r>
              <w:rPr>
                <w:rFonts w:ascii="ＭＳ Ｐ明朝" w:eastAsia="ＭＳ Ｐ明朝" w:hAnsi="ＭＳ Ｐ明朝" w:hint="eastAsia"/>
                <w:color w:val="222222"/>
                <w:szCs w:val="20"/>
                <w:shd w:val="clear" w:color="auto" w:fill="FFFFFF"/>
                <w:lang w:eastAsia="ja-JP"/>
              </w:rPr>
              <w:t>ｔ</w:t>
            </w:r>
            <w:r w:rsidRPr="00FC2910">
              <w:rPr>
                <w:rFonts w:ascii="ＭＳ Ｐ明朝" w:eastAsia="ＭＳ Ｐ明朝" w:hAnsi="ＭＳ Ｐ明朝" w:hint="eastAsia"/>
                <w:color w:val="222222"/>
                <w:szCs w:val="20"/>
                <w:shd w:val="clear" w:color="auto" w:fill="FFFFFF"/>
                <w:lang w:eastAsia="ja-JP"/>
              </w:rPr>
              <w:t>車</w:t>
            </w:r>
            <w:r w:rsidRPr="00FC2910">
              <w:rPr>
                <w:rFonts w:ascii="ＭＳ Ｐ明朝" w:eastAsia="ＭＳ Ｐ明朝" w:hAnsi="ＭＳ Ｐ明朝"/>
                <w:color w:val="222222"/>
                <w:szCs w:val="20"/>
                <w:shd w:val="clear" w:color="auto" w:fill="FFFFFF"/>
                <w:lang w:eastAsia="ja-JP"/>
              </w:rPr>
              <w:t>)</w:t>
            </w:r>
          </w:p>
        </w:tc>
      </w:tr>
    </w:tbl>
    <w:p w14:paraId="47F1304F" w14:textId="5DEA49C1" w:rsidR="00BB382F" w:rsidRPr="00E26FCF" w:rsidRDefault="00BB382F">
      <w:pPr>
        <w:rPr>
          <w:rFonts w:ascii="ＭＳ Ｐ明朝" w:eastAsia="ＭＳ Ｐ明朝" w:hAnsi="ＭＳ Ｐ明朝"/>
          <w:sz w:val="22"/>
          <w:lang w:eastAsia="ja-JP"/>
        </w:rPr>
      </w:pPr>
    </w:p>
    <w:p w14:paraId="71B603A5" w14:textId="77777777" w:rsidR="00E26FCF" w:rsidRPr="00FC2910" w:rsidRDefault="00E26FCF" w:rsidP="00E26FCF">
      <w:pPr>
        <w:rPr>
          <w:rFonts w:ascii="ＭＳ Ｐ明朝" w:eastAsia="ＭＳ Ｐ明朝" w:hAnsi="ＭＳ Ｐ明朝"/>
          <w:b/>
          <w:sz w:val="24"/>
          <w:szCs w:val="24"/>
          <w:lang w:eastAsia="ja-JP"/>
        </w:rPr>
      </w:pPr>
      <w:r w:rsidRPr="00FC2910"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【活かせる経験・知識・技術等】</w:t>
      </w:r>
    </w:p>
    <w:p w14:paraId="6EB6D15E" w14:textId="77777777" w:rsidR="00E26FCF" w:rsidRPr="0035278F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35278F">
        <w:rPr>
          <w:rFonts w:ascii="ＭＳ Ｐ明朝" w:eastAsia="ＭＳ Ｐ明朝" w:hAnsi="ＭＳ Ｐ明朝" w:hint="eastAsia"/>
          <w:sz w:val="22"/>
          <w:lang w:eastAsia="ja-JP"/>
        </w:rPr>
        <w:t>・Excel：入力・集計、表・グラフ、関数計算、ピボットテーブルを業務で使用。</w:t>
      </w:r>
    </w:p>
    <w:p w14:paraId="768AE9DF" w14:textId="77777777" w:rsidR="00E26FCF" w:rsidRPr="0035278F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35278F">
        <w:rPr>
          <w:rFonts w:ascii="ＭＳ Ｐ明朝" w:eastAsia="ＭＳ Ｐ明朝" w:hAnsi="ＭＳ Ｐ明朝" w:hint="eastAsia"/>
          <w:sz w:val="22"/>
          <w:lang w:eastAsia="ja-JP"/>
        </w:rPr>
        <w:t>・Word：文字入力、図表・グラフ挿入、校正機能を業務で使用。</w:t>
      </w:r>
    </w:p>
    <w:p w14:paraId="4A3B116A" w14:textId="77777777" w:rsidR="00E26FCF" w:rsidRPr="0035278F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35278F">
        <w:rPr>
          <w:rFonts w:ascii="ＭＳ Ｐ明朝" w:eastAsia="ＭＳ Ｐ明朝" w:hAnsi="ＭＳ Ｐ明朝" w:hint="eastAsia"/>
          <w:sz w:val="22"/>
          <w:lang w:eastAsia="ja-JP"/>
        </w:rPr>
        <w:t>・PowerPoint：文字入力、図版作成、マスタ作成、アニメーションを業務で使用。</w:t>
      </w:r>
    </w:p>
    <w:p w14:paraId="5717DDA8" w14:textId="77777777" w:rsidR="00E26FCF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>・相手に合わせた話題を会話に織り込むことで、円滑な対人関係を構築</w:t>
      </w:r>
      <w:bookmarkStart w:id="0" w:name="_Hlk115078700"/>
      <w:r>
        <w:rPr>
          <w:rFonts w:ascii="ＭＳ Ｐ明朝" w:eastAsia="ＭＳ Ｐ明朝" w:hAnsi="ＭＳ Ｐ明朝" w:hint="eastAsia"/>
          <w:sz w:val="22"/>
          <w:lang w:eastAsia="ja-JP"/>
        </w:rPr>
        <w:t>する</w:t>
      </w:r>
    </w:p>
    <w:p w14:paraId="499F612E" w14:textId="77777777" w:rsidR="00E26FCF" w:rsidRDefault="00E26FCF" w:rsidP="00E26FCF">
      <w:pPr>
        <w:ind w:firstLineChars="50" w:firstLine="110"/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>コミュニケーション能力。</w:t>
      </w:r>
    </w:p>
    <w:p w14:paraId="025FF1D0" w14:textId="77777777" w:rsidR="00E26FCF" w:rsidRPr="00FC2910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>
        <w:rPr>
          <w:rFonts w:ascii="ＭＳ Ｐ明朝" w:eastAsia="ＭＳ Ｐ明朝" w:hAnsi="ＭＳ Ｐ明朝" w:hint="eastAsia"/>
          <w:sz w:val="22"/>
          <w:lang w:eastAsia="ja-JP"/>
        </w:rPr>
        <w:t>・製造業務の経験から不良品発生の原因を模索し、解決する論理的思考能力。</w:t>
      </w:r>
      <w:r>
        <w:rPr>
          <w:rFonts w:ascii="ＭＳ Ｐ明朝" w:eastAsia="ＭＳ Ｐ明朝" w:hAnsi="ＭＳ Ｐ明朝"/>
          <w:sz w:val="22"/>
          <w:lang w:eastAsia="ja-JP"/>
        </w:rPr>
        <w:br/>
      </w:r>
      <w:bookmarkEnd w:id="0"/>
    </w:p>
    <w:p w14:paraId="35CC72B5" w14:textId="77777777" w:rsidR="00E26FCF" w:rsidRPr="00FC2910" w:rsidRDefault="00E26FCF" w:rsidP="00E26FCF">
      <w:pPr>
        <w:rPr>
          <w:rFonts w:ascii="ＭＳ Ｐ明朝" w:eastAsia="ＭＳ Ｐ明朝" w:hAnsi="ＭＳ Ｐ明朝"/>
          <w:b/>
          <w:sz w:val="24"/>
          <w:szCs w:val="24"/>
          <w:lang w:eastAsia="ja-JP"/>
        </w:rPr>
      </w:pPr>
      <w:r w:rsidRPr="00FC2910">
        <w:rPr>
          <w:rFonts w:ascii="ＭＳ Ｐ明朝" w:eastAsia="ＭＳ Ｐ明朝" w:hAnsi="ＭＳ Ｐ明朝" w:hint="eastAsia"/>
          <w:b/>
          <w:sz w:val="24"/>
          <w:szCs w:val="24"/>
          <w:lang w:eastAsia="ja-JP"/>
        </w:rPr>
        <w:t>【資格】</w:t>
      </w:r>
    </w:p>
    <w:p w14:paraId="7F5961CB" w14:textId="0DB25992" w:rsidR="00E26FCF" w:rsidRPr="00FC2910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FC2910">
        <w:rPr>
          <w:rFonts w:ascii="ＭＳ Ｐ明朝" w:eastAsia="ＭＳ Ｐ明朝" w:hAnsi="ＭＳ Ｐ明朝" w:hint="eastAsia"/>
          <w:sz w:val="22"/>
          <w:lang w:eastAsia="ja-JP"/>
        </w:rPr>
        <w:t>・普通自動車第一種運転免許　(2</w:t>
      </w:r>
      <w:r w:rsidRPr="00FC2910">
        <w:rPr>
          <w:rFonts w:ascii="ＭＳ Ｐ明朝" w:eastAsia="ＭＳ Ｐ明朝" w:hAnsi="ＭＳ Ｐ明朝"/>
          <w:sz w:val="22"/>
          <w:lang w:eastAsia="ja-JP"/>
        </w:rPr>
        <w:t>0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月</w:t>
      </w:r>
      <w:r>
        <w:rPr>
          <w:rFonts w:ascii="ＭＳ Ｐ明朝" w:eastAsia="ＭＳ Ｐ明朝" w:hAnsi="ＭＳ Ｐ明朝" w:hint="eastAsia"/>
          <w:sz w:val="22"/>
          <w:lang w:eastAsia="ja-JP"/>
        </w:rPr>
        <w:t>取得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)</w:t>
      </w:r>
    </w:p>
    <w:p w14:paraId="2309AA00" w14:textId="0D267C52" w:rsidR="00E26FCF" w:rsidRPr="00FC2910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FC2910">
        <w:rPr>
          <w:rFonts w:ascii="ＭＳ Ｐ明朝" w:eastAsia="ＭＳ Ｐ明朝" w:hAnsi="ＭＳ Ｐ明朝" w:hint="eastAsia"/>
          <w:sz w:val="22"/>
          <w:lang w:eastAsia="ja-JP"/>
        </w:rPr>
        <w:t>・フォークリフト運転技能講習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 xml:space="preserve"> </w:t>
      </w:r>
      <w:r>
        <w:rPr>
          <w:rFonts w:ascii="ＭＳ Ｐ明朝" w:eastAsia="ＭＳ Ｐ明朝" w:hAnsi="ＭＳ Ｐ明朝" w:hint="eastAsia"/>
          <w:sz w:val="22"/>
          <w:lang w:eastAsia="ja-JP"/>
        </w:rPr>
        <w:t xml:space="preserve">　 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(</w:t>
      </w:r>
      <w:r w:rsidRPr="00FC2910">
        <w:rPr>
          <w:rFonts w:ascii="ＭＳ Ｐ明朝" w:eastAsia="ＭＳ Ｐ明朝" w:hAnsi="ＭＳ Ｐ明朝"/>
          <w:sz w:val="22"/>
          <w:lang w:eastAsia="ja-JP"/>
        </w:rPr>
        <w:t>20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月</w:t>
      </w:r>
      <w:r>
        <w:rPr>
          <w:rFonts w:ascii="ＭＳ Ｐ明朝" w:eastAsia="ＭＳ Ｐ明朝" w:hAnsi="ＭＳ Ｐ明朝" w:hint="eastAsia"/>
          <w:sz w:val="22"/>
          <w:lang w:eastAsia="ja-JP"/>
        </w:rPr>
        <w:t>修了</w:t>
      </w:r>
      <w:r w:rsidRPr="00FC2910">
        <w:rPr>
          <w:rFonts w:ascii="ＭＳ Ｐ明朝" w:eastAsia="ＭＳ Ｐ明朝" w:hAnsi="ＭＳ Ｐ明朝"/>
          <w:sz w:val="22"/>
          <w:lang w:eastAsia="ja-JP"/>
        </w:rPr>
        <w:t>)</w:t>
      </w:r>
    </w:p>
    <w:p w14:paraId="44CB8237" w14:textId="13E54C05" w:rsidR="00E26FCF" w:rsidRPr="00FC2910" w:rsidRDefault="00E26FCF" w:rsidP="00E26FCF">
      <w:pPr>
        <w:rPr>
          <w:rFonts w:ascii="ＭＳ Ｐ明朝" w:eastAsia="ＭＳ Ｐ明朝" w:hAnsi="ＭＳ Ｐ明朝"/>
          <w:sz w:val="22"/>
          <w:lang w:eastAsia="ja-JP"/>
        </w:rPr>
      </w:pPr>
      <w:r w:rsidRPr="00FC2910">
        <w:rPr>
          <w:rFonts w:ascii="ＭＳ Ｐ明朝" w:eastAsia="ＭＳ Ｐ明朝" w:hAnsi="ＭＳ Ｐ明朝" w:hint="eastAsia"/>
          <w:sz w:val="22"/>
          <w:lang w:eastAsia="ja-JP"/>
        </w:rPr>
        <w:t>・品質管理検定(</w:t>
      </w:r>
      <w:r w:rsidRPr="00FC2910">
        <w:rPr>
          <w:rFonts w:ascii="ＭＳ Ｐ明朝" w:eastAsia="ＭＳ Ｐ明朝" w:hAnsi="ＭＳ Ｐ明朝"/>
          <w:sz w:val="22"/>
          <w:lang w:eastAsia="ja-JP"/>
        </w:rPr>
        <w:t>QC</w:t>
      </w:r>
      <w:r>
        <w:rPr>
          <w:rFonts w:ascii="ＭＳ Ｐ明朝" w:eastAsia="ＭＳ Ｐ明朝" w:hAnsi="ＭＳ Ｐ明朝" w:hint="eastAsia"/>
          <w:sz w:val="22"/>
          <w:lang w:eastAsia="ja-JP"/>
        </w:rPr>
        <w:t>検定</w:t>
      </w:r>
      <w:r w:rsidRPr="00FC2910">
        <w:rPr>
          <w:rFonts w:ascii="ＭＳ Ｐ明朝" w:eastAsia="ＭＳ Ｐ明朝" w:hAnsi="ＭＳ Ｐ明朝"/>
          <w:sz w:val="22"/>
          <w:lang w:eastAsia="ja-JP"/>
        </w:rPr>
        <w:t>)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3級</w:t>
      </w:r>
      <w:r>
        <w:rPr>
          <w:rFonts w:ascii="ＭＳ Ｐ明朝" w:eastAsia="ＭＳ Ｐ明朝" w:hAnsi="ＭＳ Ｐ明朝" w:hint="eastAsia"/>
          <w:sz w:val="22"/>
          <w:lang w:eastAsia="ja-JP"/>
        </w:rPr>
        <w:t xml:space="preserve">　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(</w:t>
      </w:r>
      <w:r w:rsidRPr="00FC2910">
        <w:rPr>
          <w:rFonts w:ascii="ＭＳ Ｐ明朝" w:eastAsia="ＭＳ Ｐ明朝" w:hAnsi="ＭＳ Ｐ明朝"/>
          <w:sz w:val="22"/>
          <w:lang w:eastAsia="ja-JP"/>
        </w:rPr>
        <w:t>20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○○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年</w:t>
      </w:r>
      <w:r w:rsidR="009D6D47">
        <w:rPr>
          <w:rFonts w:ascii="ＭＳ Ｐ明朝" w:eastAsia="ＭＳ Ｐ明朝" w:hAnsi="ＭＳ Ｐ明朝" w:hint="eastAsia"/>
          <w:sz w:val="22"/>
          <w:lang w:eastAsia="ja-JP"/>
        </w:rPr>
        <w:t>〇</w:t>
      </w:r>
      <w:r w:rsidRPr="00FC2910">
        <w:rPr>
          <w:rFonts w:ascii="ＭＳ Ｐ明朝" w:eastAsia="ＭＳ Ｐ明朝" w:hAnsi="ＭＳ Ｐ明朝" w:hint="eastAsia"/>
          <w:sz w:val="22"/>
          <w:lang w:eastAsia="ja-JP"/>
        </w:rPr>
        <w:t>月</w:t>
      </w:r>
      <w:r>
        <w:rPr>
          <w:rFonts w:ascii="ＭＳ Ｐ明朝" w:eastAsia="ＭＳ Ｐ明朝" w:hAnsi="ＭＳ Ｐ明朝" w:hint="eastAsia"/>
          <w:sz w:val="22"/>
          <w:lang w:eastAsia="ja-JP"/>
        </w:rPr>
        <w:t>取得</w:t>
      </w:r>
      <w:r w:rsidRPr="00FC2910">
        <w:rPr>
          <w:rFonts w:ascii="ＭＳ Ｐ明朝" w:eastAsia="ＭＳ Ｐ明朝" w:hAnsi="ＭＳ Ｐ明朝"/>
          <w:sz w:val="22"/>
          <w:lang w:eastAsia="ja-JP"/>
        </w:rPr>
        <w:t>)</w:t>
      </w:r>
    </w:p>
    <w:p w14:paraId="22584A91" w14:textId="77777777" w:rsidR="00E26FCF" w:rsidRPr="00E26FCF" w:rsidRDefault="00E26FCF">
      <w:pPr>
        <w:rPr>
          <w:lang w:eastAsia="ja-JP"/>
        </w:rPr>
      </w:pPr>
    </w:p>
    <w:p w14:paraId="04AA44AD" w14:textId="7C1B69A6" w:rsidR="00075496" w:rsidRDefault="00F6756C">
      <w:pPr>
        <w:rPr>
          <w:lang w:eastAsia="ja-JP"/>
        </w:rPr>
      </w:pPr>
      <w:r w:rsidRPr="00477ED2">
        <w:rPr>
          <w:b/>
          <w:bCs/>
          <w:sz w:val="24"/>
          <w:szCs w:val="28"/>
          <w:lang w:eastAsia="ja-JP"/>
        </w:rPr>
        <w:t>【自己</w:t>
      </w:r>
      <w:r w:rsidRPr="00477ED2">
        <w:rPr>
          <w:b/>
          <w:bCs/>
          <w:sz w:val="24"/>
          <w:szCs w:val="28"/>
          <w:lang w:eastAsia="ja-JP"/>
        </w:rPr>
        <w:t>PR</w:t>
      </w:r>
      <w:r w:rsidRPr="00477ED2">
        <w:rPr>
          <w:b/>
          <w:bCs/>
          <w:sz w:val="24"/>
          <w:szCs w:val="28"/>
          <w:lang w:eastAsia="ja-JP"/>
        </w:rPr>
        <w:t>】</w:t>
      </w:r>
      <w:r w:rsidR="009D6D47">
        <w:rPr>
          <w:lang w:eastAsia="ja-JP"/>
        </w:rPr>
        <w:br/>
      </w:r>
      <w:r>
        <w:rPr>
          <w:lang w:eastAsia="ja-JP"/>
        </w:rPr>
        <w:t>人とコミュニケーションを取るのが得意で、現場でも早期に信頼関係を築いてきました。製造現場ではメンバーからの</w:t>
      </w:r>
      <w:r w:rsidR="009D6D47">
        <w:rPr>
          <w:rFonts w:hint="eastAsia"/>
          <w:lang w:eastAsia="ja-JP"/>
        </w:rPr>
        <w:t>業務に関する</w:t>
      </w:r>
      <w:r>
        <w:rPr>
          <w:lang w:eastAsia="ja-JP"/>
        </w:rPr>
        <w:t>相談を受ける機会が多く、チームリーダーとして業務改善に取り組む中で、生産性向上に貢献しました。また、不良品が発生した際には</w:t>
      </w:r>
      <w:r w:rsidR="009D6D47">
        <w:rPr>
          <w:rFonts w:hint="eastAsia"/>
          <w:lang w:eastAsia="ja-JP"/>
        </w:rPr>
        <w:t>品質管理検定で得た知識を活用し</w:t>
      </w:r>
      <w:r>
        <w:rPr>
          <w:lang w:eastAsia="ja-JP"/>
        </w:rPr>
        <w:t>論理的に原因を分析</w:t>
      </w:r>
      <w:r w:rsidR="009D6D47">
        <w:rPr>
          <w:rFonts w:hint="eastAsia"/>
          <w:lang w:eastAsia="ja-JP"/>
        </w:rPr>
        <w:t>することで</w:t>
      </w:r>
      <w:r>
        <w:rPr>
          <w:lang w:eastAsia="ja-JP"/>
        </w:rPr>
        <w:t>、</w:t>
      </w:r>
      <w:r w:rsidR="009D6D47">
        <w:rPr>
          <w:rFonts w:hint="eastAsia"/>
          <w:lang w:eastAsia="ja-JP"/>
        </w:rPr>
        <w:t>原因を早期発見することができました。</w:t>
      </w:r>
      <w:r w:rsidR="009D6D47">
        <w:rPr>
          <w:lang w:eastAsia="ja-JP"/>
        </w:rPr>
        <w:br/>
      </w:r>
      <w:r w:rsidR="009D6D47">
        <w:rPr>
          <w:rFonts w:hint="eastAsia"/>
          <w:lang w:eastAsia="ja-JP"/>
        </w:rPr>
        <w:t>以上の経験から、論理的思考に基づく</w:t>
      </w:r>
      <w:r>
        <w:rPr>
          <w:lang w:eastAsia="ja-JP"/>
        </w:rPr>
        <w:t>課題解決力にも自信があります。</w:t>
      </w:r>
    </w:p>
    <w:p w14:paraId="4F62B333" w14:textId="0C59816B" w:rsidR="00075496" w:rsidRDefault="009D6D47" w:rsidP="009D6D47">
      <w:pPr>
        <w:jc w:val="right"/>
      </w:pPr>
      <w:r>
        <w:rPr>
          <w:rFonts w:hint="eastAsia"/>
          <w:lang w:eastAsia="ja-JP"/>
        </w:rPr>
        <w:t>以上</w:t>
      </w:r>
    </w:p>
    <w:sectPr w:rsidR="0007549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47D89" w14:textId="77777777" w:rsidR="00765497" w:rsidRDefault="00765497" w:rsidP="009D6D47">
      <w:pPr>
        <w:spacing w:after="0" w:line="240" w:lineRule="auto"/>
      </w:pPr>
      <w:r>
        <w:separator/>
      </w:r>
    </w:p>
  </w:endnote>
  <w:endnote w:type="continuationSeparator" w:id="0">
    <w:p w14:paraId="570410AA" w14:textId="77777777" w:rsidR="00765497" w:rsidRDefault="00765497" w:rsidP="009D6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183A2" w14:textId="77777777" w:rsidR="00765497" w:rsidRDefault="00765497" w:rsidP="009D6D47">
      <w:pPr>
        <w:spacing w:after="0" w:line="240" w:lineRule="auto"/>
      </w:pPr>
      <w:r>
        <w:separator/>
      </w:r>
    </w:p>
  </w:footnote>
  <w:footnote w:type="continuationSeparator" w:id="0">
    <w:p w14:paraId="31CB2E52" w14:textId="77777777" w:rsidR="00765497" w:rsidRDefault="00765497" w:rsidP="009D6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4256643">
    <w:abstractNumId w:val="8"/>
  </w:num>
  <w:num w:numId="2" w16cid:durableId="378553009">
    <w:abstractNumId w:val="6"/>
  </w:num>
  <w:num w:numId="3" w16cid:durableId="1962691175">
    <w:abstractNumId w:val="5"/>
  </w:num>
  <w:num w:numId="4" w16cid:durableId="2080666873">
    <w:abstractNumId w:val="4"/>
  </w:num>
  <w:num w:numId="5" w16cid:durableId="671683802">
    <w:abstractNumId w:val="7"/>
  </w:num>
  <w:num w:numId="6" w16cid:durableId="1704597540">
    <w:abstractNumId w:val="3"/>
  </w:num>
  <w:num w:numId="7" w16cid:durableId="1128742814">
    <w:abstractNumId w:val="2"/>
  </w:num>
  <w:num w:numId="8" w16cid:durableId="1843620803">
    <w:abstractNumId w:val="1"/>
  </w:num>
  <w:num w:numId="9" w16cid:durableId="196611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5496"/>
    <w:rsid w:val="0015074B"/>
    <w:rsid w:val="0029639D"/>
    <w:rsid w:val="00326F90"/>
    <w:rsid w:val="003E3DDF"/>
    <w:rsid w:val="00477ED2"/>
    <w:rsid w:val="005A530A"/>
    <w:rsid w:val="00765497"/>
    <w:rsid w:val="00836688"/>
    <w:rsid w:val="009D6D47"/>
    <w:rsid w:val="00AA1D8D"/>
    <w:rsid w:val="00B47730"/>
    <w:rsid w:val="00BB382F"/>
    <w:rsid w:val="00CB0664"/>
    <w:rsid w:val="00E26FCF"/>
    <w:rsid w:val="00F6756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B9C5F"/>
  <w14:defaultImageDpi w14:val="300"/>
  <w15:docId w15:val="{00654DB5-F5D7-41DB-A03C-41A9B4F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メイリオ" w:hAnsi="メイリオ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健太郎 江崎</cp:lastModifiedBy>
  <cp:revision>2</cp:revision>
  <dcterms:created xsi:type="dcterms:W3CDTF">2025-03-24T05:54:00Z</dcterms:created>
  <dcterms:modified xsi:type="dcterms:W3CDTF">2025-03-24T05:54:00Z</dcterms:modified>
  <cp:category/>
</cp:coreProperties>
</file>